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377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Зубарева Максима Николаевича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14.06.2024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Зубарев М.Н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18810086230000003114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Зубарев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Зубарев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04.04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карточкой операции с водительским удостоверением, реестром правонарушений, карточкой учета транспортного средства, информацией с сайта ГИС ГМП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Зубарев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Зубарев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Зубарева Максима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 шестисот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0412365400765003772520104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4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